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Development of the Self in Society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Financal Abuse    </w:t>
      </w:r>
      <w:r>
        <w:t xml:space="preserve">   Sexual violence    </w:t>
      </w:r>
      <w:r>
        <w:t xml:space="preserve">   Sexual Harassment    </w:t>
      </w:r>
      <w:r>
        <w:t xml:space="preserve">   Sex    </w:t>
      </w:r>
      <w:r>
        <w:t xml:space="preserve">   Power struggles    </w:t>
      </w:r>
      <w:r>
        <w:t xml:space="preserve">   Power inequality    </w:t>
      </w:r>
      <w:r>
        <w:t xml:space="preserve">   Power abuse    </w:t>
      </w:r>
      <w:r>
        <w:t xml:space="preserve">   Physical abuse    </w:t>
      </w:r>
      <w:r>
        <w:t xml:space="preserve">   Mourning    </w:t>
      </w:r>
      <w:r>
        <w:t xml:space="preserve">   Incest    </w:t>
      </w:r>
      <w:r>
        <w:t xml:space="preserve">   HIV    </w:t>
      </w:r>
      <w:r>
        <w:t xml:space="preserve">   Harassment    </w:t>
      </w:r>
      <w:r>
        <w:t xml:space="preserve">   Gender Roles    </w:t>
      </w:r>
      <w:r>
        <w:t xml:space="preserve">   Gender Equality    </w:t>
      </w:r>
      <w:r>
        <w:t xml:space="preserve">   Gender    </w:t>
      </w:r>
      <w:r>
        <w:t xml:space="preserve">   Gang Rape    </w:t>
      </w:r>
      <w:r>
        <w:t xml:space="preserve">   Emotional Abuse    </w:t>
      </w:r>
      <w:r>
        <w:t xml:space="preserve">   Domestic Violence    </w:t>
      </w:r>
      <w:r>
        <w:t xml:space="preserve">   Withdrawl    </w:t>
      </w:r>
      <w:r>
        <w:t xml:space="preserve">   STD    </w:t>
      </w:r>
      <w:r>
        <w:t xml:space="preserve">   Guilt    </w:t>
      </w:r>
      <w:r>
        <w:t xml:space="preserve">   Shame    </w:t>
      </w:r>
      <w:r>
        <w:t xml:space="preserve">   Violence    </w:t>
      </w:r>
      <w:r>
        <w:t xml:space="preserve">   Death    </w:t>
      </w:r>
      <w:r>
        <w:t xml:space="preserve">   Bruises    </w:t>
      </w:r>
      <w:r>
        <w:t xml:space="preserve">   Powerless    </w:t>
      </w:r>
      <w:r>
        <w:t xml:space="preserve">   Mourning Periods    </w:t>
      </w:r>
      <w:r>
        <w:t xml:space="preserve">   Anxiety    </w:t>
      </w:r>
      <w:r>
        <w:t xml:space="preserve">   Depression    </w:t>
      </w:r>
      <w:r>
        <w:t xml:space="preserve">   Date Rape    </w:t>
      </w:r>
      <w:r>
        <w:t xml:space="preserve">   Cycle of Abuse    </w:t>
      </w:r>
      <w:r>
        <w:t xml:space="preserve">   Cultures    </w:t>
      </w:r>
      <w:r>
        <w:t xml:space="preserve">   Corporal punishment    </w:t>
      </w:r>
      <w:r>
        <w:t xml:space="preserve">   Control    </w:t>
      </w:r>
      <w:r>
        <w:t xml:space="preserve">   Bullying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of the Self in Society</dc:title>
  <dcterms:created xsi:type="dcterms:W3CDTF">2021-10-11T05:23:10Z</dcterms:created>
  <dcterms:modified xsi:type="dcterms:W3CDTF">2021-10-11T05:23:10Z</dcterms:modified>
</cp:coreProperties>
</file>