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Developmental Criminolgy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Chronic Delinquent    </w:t>
      </w:r>
      <w:r>
        <w:t xml:space="preserve">   Crime    </w:t>
      </w:r>
      <w:r>
        <w:t xml:space="preserve">   Policy    </w:t>
      </w:r>
      <w:r>
        <w:t xml:space="preserve">   Birth Cohort    </w:t>
      </w:r>
      <w:r>
        <w:t xml:space="preserve">   Delinquency    </w:t>
      </w:r>
      <w:r>
        <w:t xml:space="preserve">   Deviance    </w:t>
      </w:r>
      <w:r>
        <w:t xml:space="preserve">   Trajectory    </w:t>
      </w:r>
      <w:r>
        <w:t xml:space="preserve">   CareerCriminals    </w:t>
      </w:r>
      <w:r>
        <w:t xml:space="preserve">   Longitudinal    </w:t>
      </w:r>
      <w:r>
        <w:t xml:space="preserve">   LifeCourse    </w:t>
      </w:r>
      <w:r>
        <w:t xml:space="preserve">   Criminology    </w:t>
      </w:r>
      <w:r>
        <w:t xml:space="preserve">   Developmental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Developmental Criminolgy</dc:title>
  <dcterms:created xsi:type="dcterms:W3CDTF">2021-10-11T05:22:21Z</dcterms:created>
  <dcterms:modified xsi:type="dcterms:W3CDTF">2021-10-11T05:22:21Z</dcterms:modified>
</cp:coreProperties>
</file>