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psych that studies physical, cognitive, and social change throughout the life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"Who am I"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Piaget's theory; the stage where children gain the mental operations to think logically about concrete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Piaget's theory; stage where infants know the world mostly by in terms of their sensory impressions and motor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woman's first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perception of how a person sees themselves no matter it may or may not correspond with their birth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where people of different ages are compared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Accumulated knowledge and verbal skills, tends to increase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Ideas of yours and others: feelings, perceptions, thoughts,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specific animals form attachments during an important period in their early stages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expected behavior that corresponds with your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sense of you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Piaget theory, the difficulty  of a child to take another's point of view.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Psych</dc:title>
  <dcterms:created xsi:type="dcterms:W3CDTF">2021-10-11T05:21:58Z</dcterms:created>
  <dcterms:modified xsi:type="dcterms:W3CDTF">2021-10-11T05:21:58Z</dcterms:modified>
</cp:coreProperties>
</file>