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Developmental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 that results in a deficit of communication and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psychologist that studied dependency by exxperimenting with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intelligence consisting of one's accumulated knowledge and verbal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psychologist best known for theorizing the 8 psychosocial stages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intelligence consisting of one's ability to reason speedily and abstractly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developing human organism from 9 weeks after conception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baby's tendency to open mouth and search for food when touched on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interpreting one's new experience in terms of one's existing schema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harmful agents that can cause damage to a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psychologist that came up with the 6 stages of moral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ideal parenting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sense that the world is predictable and trustworthy, according to Eriksen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neurodegenerative disease that causes the patient to lose their memory and become mentally vacant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psychologist that is best known for theorizing the stages of cognitive 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Psychology</dc:title>
  <dcterms:created xsi:type="dcterms:W3CDTF">2021-10-11T05:21:59Z</dcterms:created>
  <dcterms:modified xsi:type="dcterms:W3CDTF">2021-10-11T05:21:59Z</dcterms:modified>
</cp:coreProperties>
</file>