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Developmental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learning how to learn unaided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start of teenage years 12-18 where it's important for them to find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in our lives where we look back on our lives and feel a sense of fulfillment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one starts to understand feeling guilty and actually learning by hurting someone you are morally feeling hurt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 are needing to learn how to adapt to new social and academic problems (ages 6-11)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 cannot use logic or transform, combine or separate ideas (ages 2-7)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point in a child's life where they learn through motor interactions with the environment (ages 0-2)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Children around the age of 3-5 need to assert power and control over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lack of affection from care givers can lead to mistrust later down the road (ages birth- 18 month)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phase where we older adults learn what's morally right for our society and what isn't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phase where one starts to understand obedience and following rules along with understanding reward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 is capable of performing a variety of mental operations and thoughts using concrete concepts (ages 7-11)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important for young adults to form loving relationships with one another around the ages of 19-40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 need to find a sense of independence at a young age cause it creates a sense of autonomy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importance for adults to nurture things around them such as kids or a positive change that benefits others around the ages of 40- 65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a child uses critical thinking to come to specific answer (ages 11+)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cope and act in an emotionally appropriate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Developmental Psychology</dc:title>
  <dcterms:created xsi:type="dcterms:W3CDTF">2021-10-11T05:23:00Z</dcterms:created>
  <dcterms:modified xsi:type="dcterms:W3CDTF">2021-10-11T05:23:00Z</dcterms:modified>
</cp:coreProperties>
</file>