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children perform more challenging tasks with assistance (Vygotsky)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included 8 stages of psychosocial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Balance between applying prior knowledge (assimilation)  and changing schemata to account for new info (accommodation)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incorporating new info into pre-existing schema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that a given quality does not change when it’s appearance is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when children learn the world through movement and senses (Piaget)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pre-existing knowledge is altered in order to fit new info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 on a level that is just a step above what the student is capable of on their own without support. (Vygotsky)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to understand that another person's view or opinion may be different than their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children actively construct their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Cognitive framework that helps us organize and interpret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Psychology</dc:title>
  <dcterms:created xsi:type="dcterms:W3CDTF">2021-10-11T05:22:42Z</dcterms:created>
  <dcterms:modified xsi:type="dcterms:W3CDTF">2021-10-11T05:22:42Z</dcterms:modified>
</cp:coreProperties>
</file>