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Developmental Stages from Conception to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that lasts about seven months, the prenatal period between two months after conception and birth in typical pregnancies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called ___, when fongerprints are present, can smile, sex is distnguishable, and can 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of prenatal development that occurs 2 to 8 weeks after conception. The rate of cell differentiation intensifies, support systems for the cells orm, and organs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trimester in which heartbeat is audible, skin is wrinkled, and waste matter is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trimester that last 3 months; iron is being stored in liver, vernix caseoso, less active, gains immunities from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fertilized egg where begining development of spinal cord, nervous system, GI tract, heart,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baby is in breech position anad baby is removed fromm mother's uterus through an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 of prenatal development that takes place in the first 2 weeks after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trimester that starts from conception to 12 weeks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shortest birth stage where placenta and umbilical cord are detached and expelled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attachment of the zygote to the uterine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 layer of cells that provide nutrition and support for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called ____, when face and brain forms, arms and legs move, heartbeat detectable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birth stage wehre uterine contraction dilate the cervix to an opening of about 10 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baby's head starts to move through the cervix, birth canal, and finally emerges from mother's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 layer cells that develop during the germinal period and later develop into the embryo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Stages from Conception to Birth</dc:title>
  <dcterms:created xsi:type="dcterms:W3CDTF">2021-10-11T05:23:18Z</dcterms:created>
  <dcterms:modified xsi:type="dcterms:W3CDTF">2021-10-11T05:23:18Z</dcterms:modified>
</cp:coreProperties>
</file>