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Developments of 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is used to describe the control of the Media in communist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political ideology favoured the the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Big Three meet following the surrender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describes the status of both the USSR and the USA at the end of WWII. Both countries were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addition to Britain, the USA and the USSR, which other Country was given a sections of Berlin?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rthe name of the political idealogoy favoured by the USSR?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economy in a communist country?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Surname of the author of the Long Telegram?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Big Three meet just before the end of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Surname of the person who gave the Iron Curtain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sectors was Germany split into by the Big Three at Yalta?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Developments of the Cold War</dc:title>
  <dcterms:created xsi:type="dcterms:W3CDTF">2021-10-11T05:23:07Z</dcterms:created>
  <dcterms:modified xsi:type="dcterms:W3CDTF">2021-10-11T05:23:07Z</dcterms:modified>
</cp:coreProperties>
</file>