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Deviance is a part of socially constructed reality that emerges in interaction.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Standards of deviance change based on this factor (one of 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used stigma  to identify deviant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transformation of moral and legal deviance into a medical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deviance and conformity results not so much from what people do as from how others respond to those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theory - A person's tendency toward conformity or deviance depends on the amount of contact with others who engage or reject conventional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Deviance is a basic part of social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perspective interprets society as a struggle for power between groups engaging in conflict for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attempt by society to regulate peoples thoughts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(Theory) Deviance reflects racial and gender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any violation of society's norms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</dc:title>
  <dcterms:created xsi:type="dcterms:W3CDTF">2021-10-11T05:22:53Z</dcterms:created>
  <dcterms:modified xsi:type="dcterms:W3CDTF">2021-10-11T05:22:53Z</dcterms:modified>
</cp:coreProperties>
</file>