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0111001101101111011000110110100101100001011011000010000001100011011011110110111001110100011100100110111101101100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01110011011101000111001001100001011010010110111000100000011101000110100001100101011011110111001001111001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011100110110010101100011011011110110111001100100011000010111001001111001001000000110010001100101011101100110100101100001011011100110001101100101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01100100011001010111010001100101011100100111001001100101011011100110001101100101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01110100011010000110100101110011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011000010111001001100101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011011100110111101110100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0111001001101001011001110110100001110100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0110110101110011011001110110000101101100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0110001101110010011010010110110101100101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00101100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01110000011100100110100101101101011000010111001001111001001000000110010001100101011101100110100101100001011011100110001101100101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01110011011011110110001101101001011000010110110000100000011100110110000101101110011000110111010001101001011011110110111001110011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0110001101101111011011100111010001110010011011110110110000100000011101000110100001100101011011110111001001111001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0110010001101111011010010110111001100111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01100100011001010111011001101001011000010110111001110100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01101001011011100110001101100001011100100110001101100101011100100110000101110100011010010110111101101110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011011000110000101100010011001010110110001101001011011100110011100100000011101000110100001100101011011110111001001111001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0111001001100101011101000111001001101001011000100111010101110100011010010110111101101110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0111001001100101011010000110000101100010011010010110110001101001011101000110000101110100011010010110111101101110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01110010011001010110001101101001011001000110100101110110011010010111001101101101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011101100110100101100011011101000110100101101101001000000110010001101001011100110110001101101111011101010110111001110100011010010110111001100111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00111111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0110010001100101011101100110100101100001011011100110001101100101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011110010110111101110101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011100110111010001101001011001110110110101100001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011100100110010101100001011011000110110001111001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</dc:title>
  <dcterms:created xsi:type="dcterms:W3CDTF">2021-10-11T05:22:55Z</dcterms:created>
  <dcterms:modified xsi:type="dcterms:W3CDTF">2021-10-11T05:22:55Z</dcterms:modified>
</cp:coreProperties>
</file>