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Societies practice social control to maintain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 example of a formal sanction,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Waiting in line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with someone before marriage could be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Cannibalism and incest are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Conforming because an authority figure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applied to get one to obey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are enforced at the state or federal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said that criminals often have long arms and excessive cheekbones?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Criticism and fines are examples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term refers to a person who has been labeled as deviant by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can be a smile or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time offender of speeding and receiving a ticket is consider to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believed impulses are directed either inward or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theory states that criminal behavior is learned through who one associates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theory centers around morality.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can be a look of disgust or a negative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says that deviance happens when attachment to social bonds are weakened.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theory says society either provides or fails to provide the means for people to reach their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theory says that those in power establish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govern our lives by providing guidelines on how to behave and interact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social control occurs because you feel it is the right thing to 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Deviance</dc:title>
  <dcterms:created xsi:type="dcterms:W3CDTF">2021-10-11T05:23:21Z</dcterms:created>
  <dcterms:modified xsi:type="dcterms:W3CDTF">2021-10-11T05:23:21Z</dcterms:modified>
</cp:coreProperties>
</file>