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rewards for good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informal, negative sanction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accepts the label of "deviant" and continues with this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says we incorporate the way others see us into our self-identity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group arrives at a decision that many believe to be unwise, but go along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changing or maintaining behaviour to comply with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initial act that breaks the norms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Deviance is learned by associating with people who are deviant, according to which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more likely to conform to a person or group that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this theory, people who have less are more likely to be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for rule breakers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</dc:title>
  <dcterms:created xsi:type="dcterms:W3CDTF">2021-10-11T05:22:18Z</dcterms:created>
  <dcterms:modified xsi:type="dcterms:W3CDTF">2021-10-11T05:22:18Z</dcterms:modified>
</cp:coreProperties>
</file>