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 &amp;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offenses committed by individuals of high social status in their professional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murder, rape, aggravated assault and robbery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serves as an act of revenge for victims and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crime looks at the individual committing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is labeled as deviant by those in authority and is prohibited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legal negotiation that allows for lighter sentencing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Assuming that nonwhite Americans are more likely to commit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crime was Al Capone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decide who is actually arrested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crime that is largely made up of burglary, larceny, and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at repeated criminal behavior, leading people to return to prison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&amp; Crime </dc:title>
  <dcterms:created xsi:type="dcterms:W3CDTF">2021-10-11T05:22:44Z</dcterms:created>
  <dcterms:modified xsi:type="dcterms:W3CDTF">2021-10-11T05:22:44Z</dcterms:modified>
</cp:coreProperties>
</file>