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Deviance and 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systematic practices that social groups develop in order to encourage conformity to norms, rules, and laws and to discourage deviance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behavior that violates criminal law and is punishable with fines, jail terms, and/or negative sanctions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behavior, belief, or condition that violates significant social morms in the society or group in which it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violation of law or the commission of a status offense by young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action designed to deprive a person of things of value because of some offence the person is thought to have committed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proposition that people have a greater tendency to deviate from societal norms when they frequently associate with persons who are more favorable toward deviance than conformity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business operation that supplies illegal goods and services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illegal acts committed by criminals on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initial act of rule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systematic study of crime and the criminal justice system, including the police, courts, and prisons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Deviance and Crime</dc:title>
  <dcterms:created xsi:type="dcterms:W3CDTF">2021-10-11T05:22:58Z</dcterms:created>
  <dcterms:modified xsi:type="dcterms:W3CDTF">2021-10-11T05:22:58Z</dcterms:modified>
</cp:coreProperties>
</file>