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Deviance and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action, belief, or human characteristic that a large number of people who are members of a society or a social group consider a violation of group norms and for which the violator is likely to be censured or punished.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all aspects of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widespread and disproportionate reaction to a form of deviance.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Deviance that is a violation of the criminal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who reject both traditional means and goals and instead substitute nontraditional goals and means to those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characteristic that others find, define, and often label as unusual, unpleasant, or deviant.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Serious crimes punishable by a year or more in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accept both culture goals and the traditional means of achieving those goals.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Minor offenses punishable by imprisonment of less then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label a person as deviant.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Deviant acts that persist, becoming more common, and eventually causes people to organize their lives and personal identities around their deviant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stage of random acts of deviance.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supervised early release of a prisoner for such things as good behavior while in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Individuals who devise society's rules, norms, and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word, gesture, or object that stands in for something or someone (a "label).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Deviance and Crime</dc:title>
  <dcterms:created xsi:type="dcterms:W3CDTF">2021-10-11T05:22:05Z</dcterms:created>
  <dcterms:modified xsi:type="dcterms:W3CDTF">2021-10-11T05:22:05Z</dcterms:modified>
</cp:coreProperties>
</file>