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Deviance and Social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condition in which norms are weak, conflicting or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undesirable trait or label that is used to characterize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gap exists between cultural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violation of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overconforms to social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reducing the seriousness of the crimes that injure people of lower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underconforms to accepted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job-related crimes commited by high status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rewards/punishments that encourage conformity to social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breaking of norms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ways to encourage conformity to society's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punishment intended to make criminals pay compensation for their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repetition of or return to criminal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behavior that departs from societal or group norms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 and Social Control</dc:title>
  <dcterms:created xsi:type="dcterms:W3CDTF">2022-09-03T14:26:17Z</dcterms:created>
  <dcterms:modified xsi:type="dcterms:W3CDTF">2022-09-03T14:26:17Z</dcterms:modified>
</cp:coreProperties>
</file>