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Deviance and Social Control Chapter 7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theory that compliance with social norms requires strong bonds between individuals and society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repetition of or return to criminal behavior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Discouraging criminal acts by threatening punishment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deviance involving occasional breaking of norms that is not a part of a person's lifestyle or self-concept?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breaks significant societal or group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social condition in which norms are weak, conflicting, or absent?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 undesirable trait or label that is used to characterize an individual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Ways to encourage conformity to society's norms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method of protecting society from criminals by keeping them in prisons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theory that deviance is more likely to occur when a gap exists between cultural goals and the ability to achieve these goals by legitimate means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rewards or punishments that encourage conformity to social norms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of changing or reforming a criminal through socialzation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behavior that departs from societal or group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punishment intended to make criminals pay compensation for their acts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theory that society creates deviance by identifying particular members as deviant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act committed in violation of the law?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Deviance and Social Control Chapter 7 Terms</dc:title>
  <dcterms:created xsi:type="dcterms:W3CDTF">2022-08-22T22:11:13Z</dcterms:created>
  <dcterms:modified xsi:type="dcterms:W3CDTF">2022-08-22T22:11:13Z</dcterms:modified>
</cp:coreProperties>
</file>