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Deviance and Social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ways to encourage conformity to society's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breaks significant societal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deviance in which an individual's life and identity are organized around breaking society's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deviance involving occasional breaking or norms that is not a part of a person's lifestyle or self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involves overconformity to norms, leading to imbalance and extremes of perfectionism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job related crimes committed by high status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theory that compliance with social norms requires strong bonds between individuals and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theory that individuals learn deviance in proportion to number of deviant acts they are exposed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involves behavior that fails to meet accepted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theory that society creates deviance by identifying particular memebers as deviant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theory that deviance is more likely to occur when a gap exsists between cultural goals and the ability to acheive these goals by legitimate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social condition in which norms are weak, conflicting, or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rewards or punishments that encourage conformity to social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behavior that departs from societal or group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understandable trait or label that is used to characterize an individual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Deviance and Social Structure</dc:title>
  <dcterms:created xsi:type="dcterms:W3CDTF">2021-10-11T05:22:15Z</dcterms:created>
  <dcterms:modified xsi:type="dcterms:W3CDTF">2021-10-11T05:22:15Z</dcterms:modified>
</cp:coreProperties>
</file>