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Deviance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discouraging criminal acts by threatening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explains differences in upper and lower-class crime 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person who breaks significant societal or group norms.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protecting society from criminals by keeping them in prisons.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gap exists between cultural goals and the ability to achieve these goals in a legitimate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compliance with higher authorities in a hierarchical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falls on a wide variety of people mostly concentrated in lower-classes.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used casually to enforce norms.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process of changing or reforming a criminal through socialization.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 to make criminals pay compensation for their 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disorganized society. Norms are weak, conflicting, or absent.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techniques and strategies for preventing deviant human behavior in any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penalties and rewards for conduct concerning a social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behavior that departs from societal (functioning society) or group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an undesirable trait or label that is used to characterize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going along with peers—individuals of our own status.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Deviance crossword </dc:title>
  <dcterms:created xsi:type="dcterms:W3CDTF">2021-10-11T05:23:09Z</dcterms:created>
  <dcterms:modified xsi:type="dcterms:W3CDTF">2021-10-11T05:23:09Z</dcterms:modified>
</cp:coreProperties>
</file>