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author's attitude in which the extract is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narrative that begins and ends with the same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variations in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of the spotlight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Perspective of which a text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 speech between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narrative that tells a story from 2 different perspectives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Hint of what is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a text is 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Final part of a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point of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opening of a narrative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Devices</dc:title>
  <dcterms:created xsi:type="dcterms:W3CDTF">2021-10-11T05:23:25Z</dcterms:created>
  <dcterms:modified xsi:type="dcterms:W3CDTF">2021-10-11T05:23:25Z</dcterms:modified>
</cp:coreProperties>
</file>