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Devices</w:t>
      </w:r>
    </w:p>
    <w:p>
      <w:pPr>
        <w:pStyle w:val="Questions"/>
      </w:pPr>
      <w:r>
        <w:t xml:space="preserve">1. PNEOH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ENKIDL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RUCPTMEO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KCLCO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EMOORCHKOB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DVD LPYRAE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NEOV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IWEVRAOCM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PTOLAP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FPREALECI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IPOD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Phone    </w:t>
      </w:r>
      <w:r>
        <w:t xml:space="preserve">   kindle    </w:t>
      </w:r>
      <w:r>
        <w:t xml:space="preserve">   computer    </w:t>
      </w:r>
      <w:r>
        <w:t xml:space="preserve">   clock    </w:t>
      </w:r>
      <w:r>
        <w:t xml:space="preserve">   chromebook    </w:t>
      </w:r>
      <w:r>
        <w:t xml:space="preserve">   DVD Player    </w:t>
      </w:r>
      <w:r>
        <w:t xml:space="preserve">   Oven    </w:t>
      </w:r>
      <w:r>
        <w:t xml:space="preserve">   Microwave    </w:t>
      </w:r>
      <w:r>
        <w:t xml:space="preserve">   Laptop    </w:t>
      </w:r>
      <w:r>
        <w:t xml:space="preserve">   Fireplace    </w:t>
      </w:r>
      <w:r>
        <w:t xml:space="preserve">   Ipod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Devices</dc:title>
  <dcterms:created xsi:type="dcterms:W3CDTF">2021-10-11T05:22:29Z</dcterms:created>
  <dcterms:modified xsi:type="dcterms:W3CDTF">2021-10-11T05:22:29Z</dcterms:modified>
</cp:coreProperties>
</file>