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Devices Used in Personal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sounds like its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which tell you how something is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Comparing two things using like or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Comparing two things by saying one thing is another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tense is used for recount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question that does not require an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of punctuation used to add drama or create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give human features to something that is not human.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words beginning with the same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technique used to make a word stand out from the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punctuation used to add emotion, such as shock, to a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Describing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Devices Used in Personal Writing</dc:title>
  <dcterms:created xsi:type="dcterms:W3CDTF">2021-10-10T23:42:11Z</dcterms:created>
  <dcterms:modified xsi:type="dcterms:W3CDTF">2021-10-10T23:42:11Z</dcterms:modified>
</cp:coreProperties>
</file>