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Bad for eyes    </w:t>
      </w:r>
      <w:r>
        <w:t xml:space="preserve">   Bedtime    </w:t>
      </w:r>
      <w:r>
        <w:t xml:space="preserve">   Behaviour    </w:t>
      </w:r>
      <w:r>
        <w:t xml:space="preserve">   bodyclock    </w:t>
      </w:r>
      <w:r>
        <w:t xml:space="preserve">   brain    </w:t>
      </w:r>
      <w:r>
        <w:t xml:space="preserve">   computer    </w:t>
      </w:r>
      <w:r>
        <w:t xml:space="preserve">   grow    </w:t>
      </w:r>
      <w:r>
        <w:t xml:space="preserve">   ipad    </w:t>
      </w:r>
      <w:r>
        <w:t xml:space="preserve">   laptop    </w:t>
      </w:r>
      <w:r>
        <w:t xml:space="preserve">   learning    </w:t>
      </w:r>
      <w:r>
        <w:t xml:space="preserve">   lifestyle    </w:t>
      </w:r>
      <w:r>
        <w:t xml:space="preserve">   memory    </w:t>
      </w:r>
      <w:r>
        <w:t xml:space="preserve">   movies    </w:t>
      </w:r>
      <w:r>
        <w:t xml:space="preserve">   routine    </w:t>
      </w:r>
      <w:r>
        <w:t xml:space="preserve">   sleep    </w:t>
      </w:r>
      <w:r>
        <w:t xml:space="preserve">   snoring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Devices</dc:title>
  <dcterms:created xsi:type="dcterms:W3CDTF">2021-10-11T05:22:40Z</dcterms:created>
  <dcterms:modified xsi:type="dcterms:W3CDTF">2021-10-11T05:22:40Z</dcterms:modified>
</cp:coreProperties>
</file>