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term "Wicca"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devil associated with in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Jews often see the devil as an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Band sings the song "Runnin' With The Devil"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often see the devil as the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band sings the song "Sympathy For The 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Devil identified as in the Garden of 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sees the devil as an agent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Pop Culture, what color is the devil most known as?</w:t>
            </w:r>
          </w:p>
        </w:tc>
      </w:tr>
    </w:tbl>
    <w:p>
      <w:pPr>
        <w:pStyle w:val="WordBankMedium"/>
      </w:pPr>
      <w:r>
        <w:t xml:space="preserve">   Satan    </w:t>
      </w:r>
      <w:r>
        <w:t xml:space="preserve">   Hell    </w:t>
      </w:r>
      <w:r>
        <w:t xml:space="preserve">   The Rolling Stones    </w:t>
      </w:r>
      <w:r>
        <w:t xml:space="preserve">   Red    </w:t>
      </w:r>
      <w:r>
        <w:t xml:space="preserve">   Van Halen    </w:t>
      </w:r>
      <w:r>
        <w:t xml:space="preserve">   Judaism    </w:t>
      </w:r>
      <w:r>
        <w:t xml:space="preserve">   Serpent    </w:t>
      </w:r>
      <w:r>
        <w:t xml:space="preserve">   Lucifer    </w:t>
      </w:r>
      <w:r>
        <w:t xml:space="preserve">   Horned God    </w:t>
      </w:r>
      <w:r>
        <w:t xml:space="preserve">   Opposite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</dc:title>
  <dcterms:created xsi:type="dcterms:W3CDTF">2021-10-11T05:22:25Z</dcterms:created>
  <dcterms:modified xsi:type="dcterms:W3CDTF">2021-10-11T05:22:25Z</dcterms:modified>
</cp:coreProperties>
</file>