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Devil Lake State Park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rock climbing    </w:t>
      </w:r>
      <w:r>
        <w:t xml:space="preserve">   pioneers    </w:t>
      </w:r>
      <w:r>
        <w:t xml:space="preserve">   trails    </w:t>
      </w:r>
      <w:r>
        <w:t xml:space="preserve">   Wisconsin    </w:t>
      </w:r>
      <w:r>
        <w:t xml:space="preserve">   hiking    </w:t>
      </w:r>
      <w:r>
        <w:t xml:space="preserve">   Indian mounds    </w:t>
      </w:r>
      <w:r>
        <w:t xml:space="preserve">   parfreys glen    </w:t>
      </w:r>
      <w:r>
        <w:t xml:space="preserve">   prospect point    </w:t>
      </w:r>
      <w:r>
        <w:t xml:space="preserve">   campgrounds    </w:t>
      </w:r>
      <w:r>
        <w:t xml:space="preserve">   talus slopes    </w:t>
      </w:r>
      <w:r>
        <w:t xml:space="preserve">   elephant rock    </w:t>
      </w:r>
      <w:r>
        <w:t xml:space="preserve">   Devil doorway    </w:t>
      </w:r>
      <w:r>
        <w:t xml:space="preserve">   Devil Lake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Devil Lake State Park</dc:title>
  <dcterms:created xsi:type="dcterms:W3CDTF">2021-10-11T05:22:50Z</dcterms:created>
  <dcterms:modified xsi:type="dcterms:W3CDTF">2021-10-11T05:22:50Z</dcterms:modified>
</cp:coreProperties>
</file>