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'Devil You Know' by Cathy MacPhail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MacPhail    </w:t>
      </w:r>
      <w:r>
        <w:t xml:space="preserve">   Hospital    </w:t>
      </w:r>
      <w:r>
        <w:t xml:space="preserve">   Gangsters    </w:t>
      </w:r>
      <w:r>
        <w:t xml:space="preserve">   Vince    </w:t>
      </w:r>
      <w:r>
        <w:t xml:space="preserve">   Estate    </w:t>
      </w:r>
      <w:r>
        <w:t xml:space="preserve">   Gangs    </w:t>
      </w:r>
      <w:r>
        <w:t xml:space="preserve">   Imagination    </w:t>
      </w:r>
      <w:r>
        <w:t xml:space="preserve">   Criminal    </w:t>
      </w:r>
      <w:r>
        <w:t xml:space="preserve">   Warehouse    </w:t>
      </w:r>
      <w:r>
        <w:t xml:space="preserve">   Machans    </w:t>
      </w:r>
      <w:r>
        <w:t xml:space="preserve">   Gary    </w:t>
      </w:r>
      <w:r>
        <w:t xml:space="preserve">   Ricky    </w:t>
      </w:r>
      <w:r>
        <w:t xml:space="preserve">   Micky    </w:t>
      </w:r>
      <w:r>
        <w:t xml:space="preserve">   Claude    </w:t>
      </w:r>
      <w:r>
        <w:t xml:space="preserve">   Aberdeen    </w:t>
      </w:r>
      <w:r>
        <w:t xml:space="preserve">   Glasgow    </w:t>
      </w:r>
      <w:r>
        <w:t xml:space="preserve">   Baz    </w:t>
      </w:r>
      <w:r>
        <w:t xml:space="preserve">   Logan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'Devil You Know' by Cathy MacPhail</dc:title>
  <dcterms:created xsi:type="dcterms:W3CDTF">2021-10-10T23:48:50Z</dcterms:created>
  <dcterms:modified xsi:type="dcterms:W3CDTF">2021-10-10T23:48:50Z</dcterms:modified>
</cp:coreProperties>
</file>