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"Devil and Tom Walker"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showy display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firmness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home or dwelling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stinginess or miserliness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 favorable circumstances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displays harsh criticism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exceptional strength, courage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worshipful devotion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sadness or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distinct or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intimidated or frightened by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sadly or mournfully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one; individual or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 or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guess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"Devil and Tom Walker" Vocab. Crossword</dc:title>
  <dcterms:created xsi:type="dcterms:W3CDTF">2021-10-10T23:50:29Z</dcterms:created>
  <dcterms:modified xsi:type="dcterms:W3CDTF">2021-10-10T23:50:29Z</dcterms:modified>
</cp:coreProperties>
</file>