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Devil's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mixture,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polished or waxed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caught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indication or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unforgettable,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deprived of human dignity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or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into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image set on top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or full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loud, abrupt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Devil's Arithmetic</dc:title>
  <dcterms:created xsi:type="dcterms:W3CDTF">2021-10-11T05:22:03Z</dcterms:created>
  <dcterms:modified xsi:type="dcterms:W3CDTF">2021-10-11T05:22:03Z</dcterms:modified>
</cp:coreProperties>
</file>