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Devil's Arithmetic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Hannah's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Yitzchak's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Hannah's friends that made it to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Hannah's "aunt"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Hannah's that died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Hannah's new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Hannah's Hebrew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girl that Hannah met at the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Hannah's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Hannah's  " uncle"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Chancellor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that Hannah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Hannah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Yitzchak's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Gitl's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period where Hannah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that Aaron reads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Shmuel's Fiance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Devil's Arithmetic Crossword</dc:title>
  <dcterms:created xsi:type="dcterms:W3CDTF">2021-10-11T05:21:50Z</dcterms:created>
  <dcterms:modified xsi:type="dcterms:W3CDTF">2021-10-11T05:21:50Z</dcterms:modified>
</cp:coreProperties>
</file>