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Devil's Arithmetic Vocab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departure;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secretly plotting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deformed; twisted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satisfying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without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throaty, gravelly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humiliated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horrible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Devil's Arithmetic Vocab Set 1</dc:title>
  <dcterms:created xsi:type="dcterms:W3CDTF">2021-10-11T05:22:46Z</dcterms:created>
  <dcterms:modified xsi:type="dcterms:W3CDTF">2021-10-11T05:22:46Z</dcterms:modified>
</cp:coreProperties>
</file>