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Devil's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gas ovens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jewish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special Jews did to help others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Hannah's Hebrew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resettlment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given to everyone in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extermination of 6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Rivka organized for Chaya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Jewish holiday for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ate in the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survivors were in Hannah's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Devil's crossword puzzle</dc:title>
  <dcterms:created xsi:type="dcterms:W3CDTF">2021-10-11T05:21:54Z</dcterms:created>
  <dcterms:modified xsi:type="dcterms:W3CDTF">2021-10-11T05:21:54Z</dcterms:modified>
</cp:coreProperties>
</file>