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Deviner le nom de l'animal qui complète la Phrase.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 mère à la mémoire d'________.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Revenons à nos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fait un froid de ________!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a la tête de ________!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les ________ auront des dents!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Est-ce que tu a donné ta langue au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a vraiment le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parler français comme une ________ Espagnole!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t'aime, mon petit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J'ai une faim de ________!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Deviner le nom de l'animal qui complète la Phrase. </dc:title>
  <dcterms:created xsi:type="dcterms:W3CDTF">2021-10-11T05:22:14Z</dcterms:created>
  <dcterms:modified xsi:type="dcterms:W3CDTF">2021-10-11T05:22:14Z</dcterms:modified>
</cp:coreProperties>
</file>