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Devising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you swap roles with another student so that you can see both points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where two students are in role. One of you plays the interviewee, the other, the interviewer.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sounds are created with voice or instruments that overlap to make a dramatic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information about a character onto an outline such as a 'gingerbread man'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role and without any preparation, you answer questions about yourself as a character.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from the drama walks slowly between two rows of characters, who call out their opinions on the dilemma, or what the character is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in role, you create written work, such as a diary entry, or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role play is frozen or a freeze frame is made, you speak the thought in the character's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devise a phrase/sentence that suggests what the moment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creation of a still image. The action is frozen like a 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your own values and attitudes, you place yourself in an imagined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Devising Drama</dc:title>
  <dcterms:created xsi:type="dcterms:W3CDTF">2021-10-11T05:23:31Z</dcterms:created>
  <dcterms:modified xsi:type="dcterms:W3CDTF">2021-10-11T05:23:31Z</dcterms:modified>
</cp:coreProperties>
</file>