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Mr. Snuggles doit    </w:t>
      </w:r>
      <w:r>
        <w:t xml:space="preserve">   Barbara doit    </w:t>
      </w:r>
      <w:r>
        <w:t xml:space="preserve">   Devoir    </w:t>
      </w:r>
      <w:r>
        <w:t xml:space="preserve">   Doivent    </w:t>
      </w:r>
      <w:r>
        <w:t xml:space="preserve">   Devez    </w:t>
      </w:r>
      <w:r>
        <w:t xml:space="preserve">   Devons    </w:t>
      </w:r>
      <w:r>
        <w:t xml:space="preserve">   Dois    </w:t>
      </w:r>
      <w:r>
        <w:t xml:space="preserve">   Doit    </w:t>
      </w:r>
      <w:r>
        <w:t xml:space="preserve">   Elle doit    </w:t>
      </w:r>
      <w:r>
        <w:t xml:space="preserve">   Elles doivent    </w:t>
      </w:r>
      <w:r>
        <w:t xml:space="preserve">   Il doit    </w:t>
      </w:r>
      <w:r>
        <w:t xml:space="preserve">   ils doivent     </w:t>
      </w:r>
      <w:r>
        <w:t xml:space="preserve">   Je dois    </w:t>
      </w:r>
      <w:r>
        <w:t xml:space="preserve">   Nous devons    </w:t>
      </w:r>
      <w:r>
        <w:t xml:space="preserve">   Tu dois    </w:t>
      </w:r>
      <w:r>
        <w:t xml:space="preserve">   Vous devez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</dc:title>
  <dcterms:created xsi:type="dcterms:W3CDTF">2021-10-11T05:21:55Z</dcterms:created>
  <dcterms:modified xsi:type="dcterms:W3CDTF">2021-10-11T05:21:55Z</dcterms:modified>
</cp:coreProperties>
</file>