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Devoirs-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allumer    </w:t>
      </w:r>
      <w:r>
        <w:t xml:space="preserve">   ameliorer    </w:t>
      </w:r>
      <w:r>
        <w:t xml:space="preserve">   augmenter    </w:t>
      </w:r>
      <w:r>
        <w:t xml:space="preserve">   cultiver    </w:t>
      </w:r>
      <w:r>
        <w:t xml:space="preserve">   detruire    </w:t>
      </w:r>
      <w:r>
        <w:t xml:space="preserve">   emballage    </w:t>
      </w:r>
      <w:r>
        <w:t xml:space="preserve">   empecher    </w:t>
      </w:r>
      <w:r>
        <w:t xml:space="preserve">   ennui    </w:t>
      </w:r>
      <w:r>
        <w:t xml:space="preserve">   eteindre    </w:t>
      </w:r>
      <w:r>
        <w:t xml:space="preserve">   gaspiller    </w:t>
      </w:r>
      <w:r>
        <w:t xml:space="preserve">   harceler    </w:t>
      </w:r>
      <w:r>
        <w:t xml:space="preserve">   jeter    </w:t>
      </w:r>
      <w:r>
        <w:t xml:space="preserve">   ordures    </w:t>
      </w:r>
      <w:r>
        <w:t xml:space="preserve">   piste cyclable    </w:t>
      </w:r>
      <w:r>
        <w:t xml:space="preserve">   robinet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Devoirs- Vocab</dc:title>
  <dcterms:created xsi:type="dcterms:W3CDTF">2021-10-11T05:23:25Z</dcterms:created>
  <dcterms:modified xsi:type="dcterms:W3CDTF">2021-10-11T05:23:25Z</dcterms:modified>
</cp:coreProperties>
</file>