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Devolved and Reserved Powers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Arts    </w:t>
      </w:r>
      <w:r>
        <w:t xml:space="preserve">   Broadcasting    </w:t>
      </w:r>
      <w:r>
        <w:t xml:space="preserve">   Constitution    </w:t>
      </w:r>
      <w:r>
        <w:t xml:space="preserve">   Defence    </w:t>
      </w:r>
      <w:r>
        <w:t xml:space="preserve">   Education    </w:t>
      </w:r>
      <w:r>
        <w:t xml:space="preserve">   Environment    </w:t>
      </w:r>
      <w:r>
        <w:t xml:space="preserve">   Farming    </w:t>
      </w:r>
      <w:r>
        <w:t xml:space="preserve">   Fishery    </w:t>
      </w:r>
      <w:r>
        <w:t xml:space="preserve">   Foreign Policy    </w:t>
      </w:r>
      <w:r>
        <w:t xml:space="preserve">   Forestry    </w:t>
      </w:r>
      <w:r>
        <w:t xml:space="preserve">   Health    </w:t>
      </w:r>
      <w:r>
        <w:t xml:space="preserve">   Housing    </w:t>
      </w:r>
      <w:r>
        <w:t xml:space="preserve">   Immigration    </w:t>
      </w:r>
      <w:r>
        <w:t xml:space="preserve">   Law    </w:t>
      </w:r>
      <w:r>
        <w:t xml:space="preserve">   Social Security    </w:t>
      </w:r>
      <w:r>
        <w:t xml:space="preserve">   Social Services    </w:t>
      </w:r>
      <w:r>
        <w:t xml:space="preserve">   Sports    </w:t>
      </w:r>
      <w:r>
        <w:t xml:space="preserve">   Transport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Devolved and Reserved Powers</dc:title>
  <dcterms:created xsi:type="dcterms:W3CDTF">2021-10-11T05:22:51Z</dcterms:created>
  <dcterms:modified xsi:type="dcterms:W3CDTF">2021-10-11T05:22:51Z</dcterms:modified>
</cp:coreProperties>
</file>