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Devonport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you cannot buy because of high price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cheap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things you buy to remember a visit somewhere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Paua shell ornaments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liquid which people use for medicinal purposes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handbag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very  low priced souvenir at a shop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silver fern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showing a leaf emblem on All Blacks shirts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manuka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most famous honey of NewZealand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souvenirs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paid by cash in shop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honey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you put the things you buy to bring home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merino wool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clock on Westminster Abbey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credit card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decorative objects made of NZ shells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expensive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good quality of cloth material from sheep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BiG Ben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gallery in Devonport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Flagstaff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Devonport</dc:title>
  <dcterms:created xsi:type="dcterms:W3CDTF">2021-10-11T05:23:32Z</dcterms:created>
  <dcterms:modified xsi:type="dcterms:W3CDTF">2021-10-11T05:23:32Z</dcterms:modified>
</cp:coreProperties>
</file>