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god    </w:t>
      </w:r>
      <w:r>
        <w:t xml:space="preserve">   word    </w:t>
      </w:r>
      <w:r>
        <w:t xml:space="preserve">   ark    </w:t>
      </w:r>
      <w:r>
        <w:t xml:space="preserve">   noah    </w:t>
      </w:r>
      <w:r>
        <w:t xml:space="preserve">   created    </w:t>
      </w:r>
      <w:r>
        <w:t xml:space="preserve">   colors    </w:t>
      </w:r>
      <w:r>
        <w:t xml:space="preserve">   humans    </w:t>
      </w:r>
      <w:r>
        <w:t xml:space="preserve">   first    </w:t>
      </w:r>
      <w:r>
        <w:t xml:space="preserve">   chopped    </w:t>
      </w:r>
      <w:r>
        <w:t xml:space="preserve">   head    </w:t>
      </w:r>
      <w:r>
        <w:t xml:space="preserve">   slingshot    </w:t>
      </w:r>
      <w:r>
        <w:t xml:space="preserve">   goliath    </w:t>
      </w:r>
      <w:r>
        <w:t xml:space="preserve">   Daniel    </w:t>
      </w:r>
      <w:r>
        <w:t xml:space="preserve">   World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Devotions</dc:title>
  <dcterms:created xsi:type="dcterms:W3CDTF">2021-10-11T05:22:28Z</dcterms:created>
  <dcterms:modified xsi:type="dcterms:W3CDTF">2021-10-11T05:22:28Z</dcterms:modified>
</cp:coreProperties>
</file>