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Dew to Sprout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seed    </w:t>
      </w:r>
      <w:r>
        <w:t xml:space="preserve">   feeds    </w:t>
      </w:r>
      <w:r>
        <w:t xml:space="preserve">   heals    </w:t>
      </w:r>
      <w:r>
        <w:t xml:space="preserve">   creates    </w:t>
      </w:r>
      <w:r>
        <w:t xml:space="preserve">   power    </w:t>
      </w:r>
      <w:r>
        <w:t xml:space="preserve">   new birth    </w:t>
      </w:r>
      <w:r>
        <w:t xml:space="preserve">   renews    </w:t>
      </w:r>
      <w:r>
        <w:t xml:space="preserve">   regeneration    </w:t>
      </w:r>
      <w:r>
        <w:t xml:space="preserve">   ecclesiastes    </w:t>
      </w:r>
      <w:r>
        <w:t xml:space="preserve">   pregnancy    </w:t>
      </w:r>
      <w:r>
        <w:t xml:space="preserve">   New creation    </w:t>
      </w:r>
      <w:r>
        <w:t xml:space="preserve">   Womb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 to Sprout</dc:title>
  <dcterms:created xsi:type="dcterms:W3CDTF">2021-10-11T05:22:25Z</dcterms:created>
  <dcterms:modified xsi:type="dcterms:W3CDTF">2021-10-11T05:22:25Z</dcterms:modified>
</cp:coreProperties>
</file>