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Dewey Decimal System 000s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almanac    </w:t>
      </w:r>
      <w:r>
        <w:t xml:space="preserve">   bibliography    </w:t>
      </w:r>
      <w:r>
        <w:t xml:space="preserve">   catalog    </w:t>
      </w:r>
      <w:r>
        <w:t xml:space="preserve">   computer    </w:t>
      </w:r>
      <w:r>
        <w:t xml:space="preserve">   data    </w:t>
      </w:r>
      <w:r>
        <w:t xml:space="preserve">   encyclopedia    </w:t>
      </w:r>
      <w:r>
        <w:t xml:space="preserve">   general    </w:t>
      </w:r>
      <w:r>
        <w:t xml:space="preserve">   information    </w:t>
      </w:r>
      <w:r>
        <w:t xml:space="preserve">   internet    </w:t>
      </w:r>
      <w:r>
        <w:t xml:space="preserve">   journalism    </w:t>
      </w:r>
      <w:r>
        <w:t xml:space="preserve">   library    </w:t>
      </w:r>
      <w:r>
        <w:t xml:space="preserve">   manuscripts    </w:t>
      </w:r>
      <w:r>
        <w:t xml:space="preserve">   museum    </w:t>
      </w:r>
      <w:r>
        <w:t xml:space="preserve">   phenomena    </w:t>
      </w:r>
      <w:r>
        <w:t xml:space="preserve">   programming    </w:t>
      </w:r>
      <w:r>
        <w:t xml:space="preserve">   quotations    </w:t>
      </w:r>
      <w:r>
        <w:t xml:space="preserve">   rare books    </w:t>
      </w:r>
      <w:r>
        <w:t xml:space="preserve">   ufos    </w:t>
      </w:r>
      <w:r>
        <w:t xml:space="preserve">   unexplained    </w:t>
      </w:r>
      <w:r>
        <w:t xml:space="preserve">   world records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Dewey Decimal System 000s</dc:title>
  <dcterms:created xsi:type="dcterms:W3CDTF">2021-10-11T05:23:30Z</dcterms:created>
  <dcterms:modified xsi:type="dcterms:W3CDTF">2021-10-11T05:23:30Z</dcterms:modified>
</cp:coreProperties>
</file>