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Dewey Decimal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creator of the Dewey Decimal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appearing on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numbers appear before the decimal?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500s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300s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created to ________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represents the _________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000s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categories.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at the _____ if the numbers are the same.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Dewey Decimal System</dc:title>
  <dcterms:created xsi:type="dcterms:W3CDTF">2021-10-11T05:23:04Z</dcterms:created>
  <dcterms:modified xsi:type="dcterms:W3CDTF">2021-10-11T05:23:04Z</dcterms:modified>
</cp:coreProperties>
</file>