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Dewey System - 000 - 99, 400-499, 800-899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Maori Literature    </w:t>
      </w:r>
      <w:r>
        <w:t xml:space="preserve">   Movie Stars    </w:t>
      </w:r>
      <w:r>
        <w:t xml:space="preserve">   Pop Stars    </w:t>
      </w:r>
      <w:r>
        <w:t xml:space="preserve">   Authors    </w:t>
      </w:r>
      <w:r>
        <w:t xml:space="preserve">   Plays    </w:t>
      </w:r>
      <w:r>
        <w:t xml:space="preserve">   Poetry    </w:t>
      </w:r>
      <w:r>
        <w:t xml:space="preserve">   Story Telling    </w:t>
      </w:r>
      <w:r>
        <w:t xml:space="preserve">   Writing    </w:t>
      </w:r>
      <w:r>
        <w:t xml:space="preserve">   Literature    </w:t>
      </w:r>
      <w:r>
        <w:t xml:space="preserve">   Sign Language    </w:t>
      </w:r>
      <w:r>
        <w:t xml:space="preserve">   Maori Language    </w:t>
      </w:r>
      <w:r>
        <w:t xml:space="preserve">   Dictionaries    </w:t>
      </w:r>
      <w:r>
        <w:t xml:space="preserve">   Language    </w:t>
      </w:r>
      <w:r>
        <w:t xml:space="preserve">   Coding    </w:t>
      </w:r>
      <w:r>
        <w:t xml:space="preserve">   Encyclopedias    </w:t>
      </w:r>
      <w:r>
        <w:t xml:space="preserve">   Library    </w:t>
      </w:r>
      <w:r>
        <w:t xml:space="preserve">   Aliens    </w:t>
      </w:r>
      <w:r>
        <w:t xml:space="preserve">   UFO    </w:t>
      </w:r>
      <w:r>
        <w:t xml:space="preserve">   Mysteries    </w:t>
      </w:r>
      <w:r>
        <w:t xml:space="preserve">   Communication    </w:t>
      </w:r>
      <w:r>
        <w:t xml:space="preserve">   Computers    </w:t>
      </w:r>
      <w:r>
        <w:t xml:space="preserve">   Technology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Dewey System - 000 - 99, 400-499, 800-899</dc:title>
  <dcterms:created xsi:type="dcterms:W3CDTF">2021-10-11T05:22:39Z</dcterms:created>
  <dcterms:modified xsi:type="dcterms:W3CDTF">2021-10-11T05:22:39Z</dcterms:modified>
</cp:coreProperties>
</file>