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Dewey System - 300-399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Disasters    </w:t>
      </w:r>
      <w:r>
        <w:t xml:space="preserve">   Occupations    </w:t>
      </w:r>
      <w:r>
        <w:t xml:space="preserve">   Emergency    </w:t>
      </w:r>
      <w:r>
        <w:t xml:space="preserve">   Fairy Tales    </w:t>
      </w:r>
      <w:r>
        <w:t xml:space="preserve">   Legends    </w:t>
      </w:r>
      <w:r>
        <w:t xml:space="preserve">   Myths    </w:t>
      </w:r>
      <w:r>
        <w:t xml:space="preserve">   Crime    </w:t>
      </w:r>
      <w:r>
        <w:t xml:space="preserve">   Addictions    </w:t>
      </w:r>
      <w:r>
        <w:t xml:space="preserve">   Disabilities    </w:t>
      </w:r>
      <w:r>
        <w:t xml:space="preserve">   Social Work    </w:t>
      </w:r>
      <w:r>
        <w:t xml:space="preserve">   Armed Forces    </w:t>
      </w:r>
      <w:r>
        <w:t xml:space="preserve">   Law    </w:t>
      </w:r>
      <w:r>
        <w:t xml:space="preserve">   Business    </w:t>
      </w:r>
      <w:r>
        <w:t xml:space="preserve">   Conservation    </w:t>
      </w:r>
      <w:r>
        <w:t xml:space="preserve">   Populations    </w:t>
      </w:r>
      <w:r>
        <w:t xml:space="preserve">   Terrorism    </w:t>
      </w:r>
      <w:r>
        <w:t xml:space="preserve">   Conflict Resolution    </w:t>
      </w:r>
      <w:r>
        <w:t xml:space="preserve">   Leadership    </w:t>
      </w:r>
      <w:r>
        <w:t xml:space="preserve">   Communication    </w:t>
      </w:r>
      <w:r>
        <w:t xml:space="preserve">   Life Skills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Dewey System - 300-399</dc:title>
  <dcterms:created xsi:type="dcterms:W3CDTF">2021-10-11T05:22:44Z</dcterms:created>
  <dcterms:modified xsi:type="dcterms:W3CDTF">2021-10-11T05:22:44Z</dcterms:modified>
</cp:coreProperties>
</file>