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Dewey System 900-999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Lost Civilizations    </w:t>
      </w:r>
      <w:r>
        <w:t xml:space="preserve">   Pirates    </w:t>
      </w:r>
      <w:r>
        <w:t xml:space="preserve">   New Zealand    </w:t>
      </w:r>
      <w:r>
        <w:t xml:space="preserve">   Asia    </w:t>
      </w:r>
      <w:r>
        <w:t xml:space="preserve">   Pacific Islands Africa    </w:t>
      </w:r>
      <w:r>
        <w:t xml:space="preserve">   Australia    </w:t>
      </w:r>
      <w:r>
        <w:t xml:space="preserve">   Heroes    </w:t>
      </w:r>
      <w:r>
        <w:t xml:space="preserve">   Americas    </w:t>
      </w:r>
      <w:r>
        <w:t xml:space="preserve">   Famous People    </w:t>
      </w:r>
      <w:r>
        <w:t xml:space="preserve">   Europe    </w:t>
      </w:r>
      <w:r>
        <w:t xml:space="preserve">   Journeys    </w:t>
      </w:r>
      <w:r>
        <w:t xml:space="preserve">   World War II    </w:t>
      </w:r>
      <w:r>
        <w:t xml:space="preserve">   Extraterrestrial    </w:t>
      </w:r>
      <w:r>
        <w:t xml:space="preserve">   Polar Regions    </w:t>
      </w:r>
      <w:r>
        <w:t xml:space="preserve">   Britain    </w:t>
      </w:r>
      <w:r>
        <w:t xml:space="preserve">   Atlas    </w:t>
      </w:r>
      <w:r>
        <w:t xml:space="preserve">   Geography    </w:t>
      </w:r>
      <w:r>
        <w:t xml:space="preserve">   Travel    </w:t>
      </w:r>
      <w:r>
        <w:t xml:space="preserve">   World War I    </w:t>
      </w:r>
      <w:r>
        <w:t xml:space="preserve">   Ancient History    </w:t>
      </w:r>
      <w:r>
        <w:t xml:space="preserve">   Countries    </w:t>
      </w:r>
      <w:r>
        <w:t xml:space="preserve">   Vikings    </w:t>
      </w:r>
      <w:r>
        <w:t xml:space="preserve">   War    </w:t>
      </w:r>
      <w:r>
        <w:t xml:space="preserve">   Explorers    </w:t>
      </w:r>
      <w:r>
        <w:t xml:space="preserve">   Shipwrecks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Dewey System 900-999</dc:title>
  <dcterms:created xsi:type="dcterms:W3CDTF">2021-10-11T05:22:54Z</dcterms:created>
  <dcterms:modified xsi:type="dcterms:W3CDTF">2021-10-11T05:22:54Z</dcterms:modified>
</cp:coreProperties>
</file>