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Dex the Heart of a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more    </w:t>
      </w:r>
      <w:r>
        <w:t xml:space="preserve">   for    </w:t>
      </w:r>
      <w:r>
        <w:t xml:space="preserve">   force    </w:t>
      </w:r>
      <w:r>
        <w:t xml:space="preserve">   report    </w:t>
      </w:r>
      <w:r>
        <w:t xml:space="preserve">   forget    </w:t>
      </w:r>
      <w:r>
        <w:t xml:space="preserve">   tore    </w:t>
      </w:r>
      <w:r>
        <w:t xml:space="preserve">   born    </w:t>
      </w:r>
      <w:r>
        <w:t xml:space="preserve">   short    </w:t>
      </w:r>
      <w:r>
        <w:t xml:space="preserve">   shore    </w:t>
      </w:r>
      <w:r>
        <w:t xml:space="preserve">   morning    </w:t>
      </w:r>
      <w:r>
        <w:t xml:space="preserve">   corn    </w:t>
      </w:r>
      <w:r>
        <w:t xml:space="preserve">   store    </w:t>
      </w:r>
      <w:r>
        <w:t xml:space="preserve">   score    </w:t>
      </w:r>
      <w:r>
        <w:t xml:space="preserve">   fork    </w:t>
      </w:r>
      <w:r>
        <w:t xml:space="preserve">   story    </w:t>
      </w:r>
      <w:r>
        <w:t xml:space="preserve">   horn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Dex the Heart of a Hero</dc:title>
  <dcterms:created xsi:type="dcterms:W3CDTF">2021-10-11T05:23:18Z</dcterms:created>
  <dcterms:modified xsi:type="dcterms:W3CDTF">2021-10-11T05:23:18Z</dcterms:modified>
</cp:coreProperties>
</file>