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Dexter Cattle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Castrate    </w:t>
      </w:r>
      <w:r>
        <w:t xml:space="preserve">   Halter    </w:t>
      </w:r>
      <w:r>
        <w:t xml:space="preserve">   Heifer    </w:t>
      </w:r>
      <w:r>
        <w:t xml:space="preserve">   Cow    </w:t>
      </w:r>
      <w:r>
        <w:t xml:space="preserve">   Yoke    </w:t>
      </w:r>
      <w:r>
        <w:t xml:space="preserve">   Steer    </w:t>
      </w:r>
      <w:r>
        <w:t xml:space="preserve">   Bull    </w:t>
      </w:r>
      <w:r>
        <w:t xml:space="preserve">   Traditional    </w:t>
      </w:r>
      <w:r>
        <w:t xml:space="preserve">   Ireland    </w:t>
      </w:r>
      <w:r>
        <w:t xml:space="preserve">   Heritage    </w:t>
      </w:r>
      <w:r>
        <w:t xml:space="preserve">   Black    </w:t>
      </w:r>
      <w:r>
        <w:t xml:space="preserve">   Dun    </w:t>
      </w:r>
      <w:r>
        <w:t xml:space="preserve">   Red    </w:t>
      </w:r>
      <w:r>
        <w:t xml:space="preserve">   Manual Labor    </w:t>
      </w:r>
      <w:r>
        <w:t xml:space="preserve">   Meat    </w:t>
      </w:r>
      <w:r>
        <w:t xml:space="preserve">   Milk    </w:t>
      </w:r>
      <w:r>
        <w:t xml:space="preserve">   Oxen    </w:t>
      </w:r>
      <w:r>
        <w:t xml:space="preserve">   Dexter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Dexter Cattle Word Search</dc:title>
  <dcterms:created xsi:type="dcterms:W3CDTF">2021-10-11T05:23:23Z</dcterms:created>
  <dcterms:modified xsi:type="dcterms:W3CDTF">2021-10-11T05:23:23Z</dcterms:modified>
</cp:coreProperties>
</file>