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Dexter the Tough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pears    </w:t>
      </w:r>
      <w:r>
        <w:t xml:space="preserve">   bone marrow    </w:t>
      </w:r>
      <w:r>
        <w:t xml:space="preserve">   graham cracker    </w:t>
      </w:r>
      <w:r>
        <w:t xml:space="preserve">   writing    </w:t>
      </w:r>
      <w:r>
        <w:t xml:space="preserve">   tough    </w:t>
      </w:r>
      <w:r>
        <w:t xml:space="preserve">   fight    </w:t>
      </w:r>
      <w:r>
        <w:t xml:space="preserve">   fist    </w:t>
      </w:r>
      <w:r>
        <w:t xml:space="preserve">   transplant    </w:t>
      </w:r>
      <w:r>
        <w:t xml:space="preserve">   crybaby    </w:t>
      </w:r>
      <w:r>
        <w:t xml:space="preserve">   recess    </w:t>
      </w:r>
      <w:r>
        <w:t xml:space="preserve">   bathroom    </w:t>
      </w:r>
      <w:r>
        <w:t xml:space="preserve">   janitor    </w:t>
      </w:r>
      <w:r>
        <w:t xml:space="preserve">   secretary    </w:t>
      </w:r>
      <w:r>
        <w:t xml:space="preserve">   Principal    </w:t>
      </w:r>
      <w:r>
        <w:t xml:space="preserve">   dad    </w:t>
      </w:r>
      <w:r>
        <w:t xml:space="preserve">   mom    </w:t>
      </w:r>
      <w:r>
        <w:t xml:space="preserve">   school    </w:t>
      </w:r>
      <w:r>
        <w:t xml:space="preserve">   Grandma    </w:t>
      </w:r>
      <w:r>
        <w:t xml:space="preserve">   MrsAbbott    </w:t>
      </w:r>
      <w:r>
        <w:t xml:space="preserve">   Robin    </w:t>
      </w:r>
      <w:r>
        <w:t xml:space="preserve">   Dexter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Dexter the Tough</dc:title>
  <dcterms:created xsi:type="dcterms:W3CDTF">2021-10-11T05:22:23Z</dcterms:created>
  <dcterms:modified xsi:type="dcterms:W3CDTF">2021-10-11T05:22:23Z</dcterms:modified>
</cp:coreProperties>
</file>