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Dextromethorphan Street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vitamin d    </w:t>
      </w:r>
      <w:r>
        <w:t xml:space="preserve">   velvet    </w:t>
      </w:r>
      <w:r>
        <w:t xml:space="preserve">   tussin    </w:t>
      </w:r>
      <w:r>
        <w:t xml:space="preserve">   triple C    </w:t>
      </w:r>
      <w:r>
        <w:t xml:space="preserve">   skittles    </w:t>
      </w:r>
      <w:r>
        <w:t xml:space="preserve">   robo tripping    </w:t>
      </w:r>
      <w:r>
        <w:t xml:space="preserve">   robo    </w:t>
      </w:r>
      <w:r>
        <w:t xml:space="preserve">   red devils    </w:t>
      </w:r>
      <w:r>
        <w:t xml:space="preserve">   drex    </w:t>
      </w:r>
      <w:r>
        <w:t xml:space="preserve">   dex    </w:t>
      </w:r>
      <w:r>
        <w:t xml:space="preserve">   DMX    </w:t>
      </w:r>
      <w:r>
        <w:t xml:space="preserve">   DM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Dextromethorphan Street Names</dc:title>
  <dcterms:created xsi:type="dcterms:W3CDTF">2021-10-11T05:22:45Z</dcterms:created>
  <dcterms:modified xsi:type="dcterms:W3CDTF">2021-10-11T05:22:45Z</dcterms:modified>
</cp:coreProperties>
</file>