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Džezs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Bībopa stila mūzika spēle liels vai neliels ansamblis?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Kurš ir visplašāk izmantots soloinstruments?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Lūiss Amstrongs parcēlās uz?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Kuram bij vadošā loma ansamblī?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Kas bij trompetei radniecīgs instruments ar maigāku tembru?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1846.gadā izgudroja saksofonu kurš viņu izgudroja?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Kāds muzicēšanās veids radās Amerikā?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Kā sauca Benija Gudmena grupu?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Kurš izmantoja savos darbos saksofona tembru?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Pie kādas grupas pieskaitās saksofons?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Kādas  džeza grupas nodibināja Lūiss Amstrongs?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Kas ir otrs svarīgākais džeza avots?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 ko Benijs Gudmens tika dēvēts?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Skaņas svārstības, kas izpaužas nelielās novirzēs no pamattoņa?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Kurš talantīgs spēlētājs aizbrauca uz Ņujorku?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Kuram bij izcila personība 1925.gadā?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Mailss Deiviss pēc 10 gadiem kļuva par pārstāvi?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Agrīnā džeza attīstības centrs bij ASV dienvidu pilsētā?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Kas bij svarīgs Ņūorleāna džezā?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1945.gadā viens no populārākajiem bībopa mūziķiem bija Mailss.......?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Džezs</dc:title>
  <dcterms:created xsi:type="dcterms:W3CDTF">2021-10-12T20:23:13Z</dcterms:created>
  <dcterms:modified xsi:type="dcterms:W3CDTF">2021-10-12T20:23:13Z</dcterms:modified>
</cp:coreProperties>
</file>