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Défrichez les mots! </w:t>
      </w:r>
    </w:p>
    <w:p>
      <w:pPr>
        <w:pStyle w:val="Questions"/>
      </w:pPr>
      <w:r>
        <w:t xml:space="preserve">1. EAUXIAOBT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RPOT AOLYR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TTOODPNIARÉ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OECINNTOVN ANTLAONEI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XJEU ED A’LCAEID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ÉMUSE IEACADN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NACFER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SNÉDEGLE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AECDIA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IVEÉANÉNGL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IEUGLCRAURT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PCHEÊ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Défrichez les mots! </dc:title>
  <dcterms:created xsi:type="dcterms:W3CDTF">2021-10-11T05:18:12Z</dcterms:created>
  <dcterms:modified xsi:type="dcterms:W3CDTF">2021-10-11T05:18:12Z</dcterms:modified>
</cp:coreProperties>
</file>